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Марины Юрьевны,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на основании постановления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515043047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за совершение правонарушения, предусмотренного ч.2 ст. 12.9 КоАП РФ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извещена о времени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М.Ю.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доказательствам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18810586240515043047 от 15.05.2024 г.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Лозямову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Марину Юрьевну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Лозямовой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rFonts w:ascii="Times New Roman" w:eastAsia="Times New Roman" w:hAnsi="Times New Roman" w:cs="Times New Roman"/>
          <w:sz w:val="28"/>
          <w:szCs w:val="28"/>
        </w:rPr>
        <w:t>400155014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242012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5rplc-19">
    <w:name w:val="cat-UserDefined grp-3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